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图解新款汽车熔断器与继电器速查大全（2013-2017）</w:t>
      </w:r>
    </w:p>
    <w:p>
      <w:r>
        <w:rPr>
          <w:rFonts w:ascii="宋体" w:hAnsi="宋体" w:eastAsia="宋体"/>
          <w:sz w:val="24"/>
        </w:rPr>
        <w:t>蔡永红著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图解新款汽车熔断器与继电器速查大全（2013-2017）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本书出售、求购地址：https://www.jiaokey.com/book/detail/14494524.html</w:t>
      </w:r>
    </w:p>
    <w:p>
      <w:r>
        <w:t>更多相关图书推荐：https://www.jiaokey.com</w:t>
      </w:r>
    </w:p>
    <w:p>
      <w:r>
        <w:t>蔡永红著 其他作品：https://www.jiaokey.com/tag/蔡永红著.html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关键词搜索：https://www.jiaokey.com/tag/图解新款汽车熔断器与继电器速查大全（2013-2017）.html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