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普通高等院校汽车工程类规划教材  汽车工程概论  第2版</w:t>
      </w:r>
    </w:p>
    <w:p>
      <w:r>
        <w:rPr>
          <w:rFonts w:ascii="宋体" w:hAnsi="宋体" w:eastAsia="宋体"/>
          <w:sz w:val="24"/>
        </w:rPr>
        <w:t>凌永成，李雪飞，崔永刚，曹师今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普通高等院校汽车工程类规划教材  汽车工程概论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凌永成，李雪飞，崔永刚，曹师今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本书出售、求购地址：https://www.jiaokey.com/book/detail/14494501.html</w:t>
      </w:r>
    </w:p>
    <w:p>
      <w:r>
        <w:t>更多相关图书推荐：https://www.jiaokey.com</w:t>
      </w:r>
    </w:p>
    <w:p>
      <w:r>
        <w:t>凌永成，李雪飞，崔永刚，曹师今 其他作品：https://www.jiaokey.com/tag/凌永成，李雪飞，崔永刚，曹师今.html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关键词搜索：https://www.jiaokey.com/tag/普通高等院校汽车工程类规划教材  汽车工程概论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