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黄土地区地铁隧道穿越既有线路工程理论与实践</w:t>
      </w:r>
    </w:p>
    <w:p>
      <w:r>
        <w:rPr>
          <w:rFonts w:ascii="宋体" w:hAnsi="宋体" w:eastAsia="宋体"/>
          <w:sz w:val="24"/>
        </w:rPr>
        <w:t>来弘鹏，康佐著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黄土地区地铁隧道穿越既有线路工程理论与实践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来弘鹏，康佐著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本书出售、求购地址：https://www.jiaokey.com/book/detail/14494493.html</w:t>
      </w:r>
    </w:p>
    <w:p>
      <w:r>
        <w:t>更多相关图书推荐：https://www.jiaokey.com</w:t>
      </w:r>
    </w:p>
    <w:p>
      <w:r>
        <w:t>来弘鹏，康佐著 其他作品：https://www.jiaokey.com/tag/来弘鹏，康佐著.html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关键词搜索：https://www.jiaokey.com/tag/黄土地区地铁隧道穿越既有线路工程理论与实践.html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