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黄土边坡剥落病害的形成机理及其防治技术研究</w:t>
      </w:r>
    </w:p>
    <w:p>
      <w:r>
        <w:rPr>
          <w:rFonts w:ascii="宋体" w:hAnsi="宋体" w:eastAsia="宋体"/>
          <w:sz w:val="24"/>
        </w:rPr>
        <w:t>叶万军，杨更社，郭利平，董琪著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黄土边坡剥落病害的形成机理及其防治技术研究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叶万军，杨更社，郭利平，董琪著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本书出售、求购地址：https://www.jiaokey.com/book/detail/14494484.html</w:t>
      </w:r>
    </w:p>
    <w:p>
      <w:r>
        <w:t>更多相关图书推荐：https://www.jiaokey.com</w:t>
      </w:r>
    </w:p>
    <w:p>
      <w:r>
        <w:t>叶万军，杨更社，郭利平，董琪著 其他作品：https://www.jiaokey.com/tag/叶万军，杨更社，郭利平，董琪著.html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关键词搜索：https://www.jiaokey.com/tag/黄土边坡剥落病害的形成机理及其防治技术研究.html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