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简阳市简城镇第三届人民代表大会材料汇编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简阳市简城镇第三届人民代表大会材料汇编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本书出售、求购地址：https://www.jiaokey.com/book/detail/14494365.html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关键词搜索：https://www.jiaokey.com/tag/简阳市简城镇第三届人民代表大会材料汇编.html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