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书名：《社会保险法》实践</w:t>
      </w:r>
    </w:p>
    <w:p>
      <w:r>
        <w:t>作者：简阳市人力资源和社会保障局编印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《社会保险法》实践 评论地址：https://www.jiaokey.com/book/detail/14494301.html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