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书名：李氏家谱  陇西部</w:t>
      </w:r>
    </w:p>
    <w:p>
      <w:r>
        <w:t>作者：金水凤溪系简阳灵仙支系编纂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李氏家谱  陇西部 评论地址：https://www.jiaokey.com/book/detail/14494288.html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