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书名：萧氏宗谱  诚公系分支</w:t>
      </w:r>
    </w:p>
    <w:p>
      <w:r>
        <w:t>作者：萧良富，萧恭国，萧彩明编撰</w:t>
      </w:r>
    </w:p>
    <w:p>
      <w:r>
        <w:t>出版社：2017.10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萧氏宗谱  诚公系分支 评论地址：https://www.jiaokey.com/book/detail/14494283.html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