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四川省简阳市吴氏族谱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四川省简阳市吴氏族谱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黄家沟开基始祖斯先公支脉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本书出售、求购地址：https://www.jiaokey.com/book/detail/14494265.html</w:t>
      </w:r>
    </w:p>
    <w:p>
      <w:r>
        <w:t>更多相关图书推荐：https://www.jiaokey.com</w:t>
      </w:r>
    </w:p>
    <w:p>
      <w:r>
        <w:t>黄家沟开基始祖斯先公支脉 出版图书：https://www.jiaokey.com/tag/黄家沟开基始祖斯先公支脉.html</w:t>
      </w:r>
    </w:p>
    <w:p>
      <w:r>
        <w:t>关键词搜索：https://www.jiaokey.com/tag/四川省简阳市吴氏族谱.html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