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李氏宗族续谱  续集  李氏勤修公家谱  四川简阳市玉成乡苏家沟李家扁</w:t>
      </w:r>
    </w:p>
    <w:p>
      <w:r>
        <w:rPr>
          <w:rFonts w:ascii="宋体" w:hAnsi="宋体" w:eastAsia="宋体"/>
          <w:sz w:val="24"/>
        </w:rPr>
        <w:t>李振家主编；李其诗副编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李氏宗族续谱  续集  李氏勤修公家谱  四川简阳市玉成乡苏家沟李家扁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李振家主编；李其诗副编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本书出售、求购地址：https://www.jiaokey.com/book/detail/14494256.html</w:t>
      </w:r>
    </w:p>
    <w:p>
      <w:r>
        <w:t>更多相关图书推荐：https://www.jiaokey.com</w:t>
      </w:r>
    </w:p>
    <w:p>
      <w:r>
        <w:t>李振家主编；李其诗副编 其他作品：https://www.jiaokey.com/tag/李振家主编；李其诗副编.html</w:t>
      </w:r>
    </w:p>
    <w:p>
      <w:r>
        <w:t>关键词搜索：https://www.jiaokey.com/tag/李氏宗族续谱  续集  李氏勤修公家谱  四川简阳市玉成乡苏家沟李家扁.html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