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书名：徐氏族谱续  徐氏辉珀公家谱  四川省简阳市芦葭镇翻水村金家沟</w:t>
      </w:r>
    </w:p>
    <w:p>
      <w:r>
        <w:t>作者：徐荣燮主编；徐淑琼副编</w:t>
      </w:r>
    </w:p>
    <w:p>
      <w:r>
        <w:t>出版社：2016.02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徐氏族谱续  徐氏辉珀公家谱  四川省简阳市芦葭镇翻水村金家沟 评论地址：https://www.jiaokey.com/book/detail/14494254.html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