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中国东盟年鉴  2016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关键词搜索：https://www.jiaokey.com/tag/中国东盟年鉴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