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亚裔美国文学  作品及社会背景介绍  外国文学研究文库</w:t>
      </w:r>
    </w:p>
    <w:p>
      <w:r>
        <w:rPr>
          <w:rFonts w:ascii="宋体" w:hAnsi="宋体" w:eastAsia="宋体"/>
          <w:sz w:val="24"/>
        </w:rPr>
        <w:t>（美）金惠经（Elaine H.Kim）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亚裔美国文学  作品及社会背景介绍  外国文学研究文库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（美）金惠经（Elaine H.Kim）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本书出售、求购地址：https://www.jiaokey.com/book/detail/14494039.html</w:t>
      </w:r>
    </w:p>
    <w:p>
      <w:r>
        <w:t>更多相关图书推荐：https://www.jiaokey.com</w:t>
      </w:r>
    </w:p>
    <w:p>
      <w:r>
        <w:t>（美）金惠经（Elaine H.Kim） 其他作品：https://www.jiaokey.com/tag/（美）金惠经（Elaine H.Kim）.html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关键词搜索：https://www.jiaokey.com/tag/亚裔美国文学  作品及社会背景介绍  外国文学研究文库.html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