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日和手帖  11  听！宇宙的声音</w:t>
      </w:r>
    </w:p>
    <w:p>
      <w:r>
        <w:rPr>
          <w:rFonts w:ascii="宋体" w:hAnsi="宋体" w:eastAsia="宋体"/>
          <w:sz w:val="24"/>
        </w:rPr>
        <w:t>鲁本夫主编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日和手帖  11  听！宇宙的声音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本书出售、求购地址：https://www.jiaokey.com/book/detail/14494029.html</w:t>
      </w:r>
    </w:p>
    <w:p>
      <w:r>
        <w:t>更多相关图书推荐：https://www.jiaokey.com</w:t>
      </w:r>
    </w:p>
    <w:p>
      <w:r>
        <w:t>鲁本夫主编 其他作品：https://www.jiaokey.com/tag/鲁本夫主编.html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关键词搜索：https://www.jiaokey.com/tag/日和手帖  11  听！宇宙的声音.html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