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2019考研政治历年真题标准详解</w:t>
      </w:r>
    </w:p>
    <w:p>
      <w:r>
        <w:rPr>
          <w:rFonts w:ascii="宋体" w:hAnsi="宋体" w:eastAsia="宋体"/>
          <w:sz w:val="24"/>
        </w:rPr>
        <w:t>孔昱力主编；赵波，曲艺副主编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2019考研政治历年真题标准详解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孔昱力主编；赵波，曲艺副主编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本书出售、求购地址：https://www.jiaokey.com/book/detail/14494028.html</w:t>
      </w:r>
    </w:p>
    <w:p>
      <w:r>
        <w:t>更多相关图书推荐：https://www.jiaokey.com</w:t>
      </w:r>
    </w:p>
    <w:p>
      <w:r>
        <w:t>孔昱力主编；赵波，曲艺副主编 其他作品：https://www.jiaokey.com/tag/孔昱力主编；赵波，曲艺副主编.html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关键词搜索：https://www.jiaokey.com/tag/2019考研政治历年真题标准详解.html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