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装配式混凝土结构质量控制要点</w:t>
      </w:r>
    </w:p>
    <w:p>
      <w:r>
        <w:rPr>
          <w:rFonts w:ascii="宋体" w:hAnsi="宋体" w:eastAsia="宋体"/>
          <w:sz w:val="24"/>
        </w:rPr>
        <w:t>金孝权主编；唐祖萍副主编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装配式混凝土结构质量控制要点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金孝权主编；唐祖萍副主编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本书出售、求购地址：https://www.jiaokey.com/book/detail/14494022.html</w:t>
      </w:r>
    </w:p>
    <w:p>
      <w:r>
        <w:t>更多相关图书推荐：https://www.jiaokey.com</w:t>
      </w:r>
    </w:p>
    <w:p>
      <w:r>
        <w:t>金孝权主编；唐祖萍副主编 其他作品：https://www.jiaokey.com/tag/金孝权主编；唐祖萍副主编.html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关键词搜索：https://www.jiaokey.com/tag/装配式混凝土结构质量控制要点.html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