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书名：雅思口语大卫王</w:t>
      </w:r>
    </w:p>
    <w:p>
      <w:r>
        <w:t>作者：（澳）大卫·古拉斯编著</w:t>
      </w:r>
    </w:p>
    <w:p>
      <w:r>
        <w:t>出版社：北京：人民邮电出版社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雅思口语大卫王 评论地址：https://www.jiaokey.com/book/detail/14494011.html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