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MBA MPA MPAcc MEM管理类联考与经济类联考综合能力写作高分指南  2019高教版</w:t>
      </w:r>
    </w:p>
    <w:p>
      <w:r>
        <w:rPr>
          <w:rFonts w:ascii="宋体" w:hAnsi="宋体" w:eastAsia="宋体"/>
          <w:sz w:val="24"/>
        </w:rPr>
        <w:t>陈君华编著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MBA MPA MPAcc MEM管理类联考与经济类联考综合能力写作高分指南  2019高教版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陈君华编著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本书出售、求购地址：https://www.jiaokey.com/book/detail/14494004.html</w:t>
      </w:r>
    </w:p>
    <w:p>
      <w:r>
        <w:t>更多相关图书推荐：https://www.jiaokey.com</w:t>
      </w:r>
    </w:p>
    <w:p>
      <w:r>
        <w:t>陈君华编著 其他作品：https://www.jiaokey.com/tag/陈君华编著.html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关键词搜索：https://www.jiaokey.com/tag/MBA MPA MPAcc MEM管理类联考与经济类联考综合能力写作高分指南  2019高教版.html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