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书名：SS book超人气绘师精讲教程  黑白线稿篇</w:t>
      </w:r>
    </w:p>
    <w:p>
      <w:r>
        <w:t>作者：本书编委会</w:t>
      </w:r>
    </w:p>
    <w:p>
      <w:r>
        <w:t>出版社：北京:中国青年出版社,2018.04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SS book超人气绘师精讲教程  黑白线稿篇 评论地址：https://www.jiaokey.com/book/detail/14493953.html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