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全国高等院校土木与建筑专业创新规划教材  BIM技术应用  Revit建模基础</w:t>
      </w:r>
    </w:p>
    <w:p>
      <w:r>
        <w:rPr>
          <w:rFonts w:ascii="宋体" w:hAnsi="宋体" w:eastAsia="宋体"/>
          <w:sz w:val="24"/>
        </w:rPr>
        <w:t>孙仲健，肖洋，李林，聂维中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全国高等院校土木与建筑专业创新规划教材  BIM技术应用  Revit建模基础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孙仲健，肖洋，李林，聂维中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本书出售、求购地址：https://www.jiaokey.com/book/detail/14493946.html</w:t>
      </w:r>
    </w:p>
    <w:p>
      <w:r>
        <w:t>更多相关图书推荐：https://www.jiaokey.com</w:t>
      </w:r>
    </w:p>
    <w:p>
      <w:r>
        <w:t>孙仲健，肖洋，李林，聂维中 其他作品：https://www.jiaokey.com/tag/孙仲健，肖洋，李林，聂维中.html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关键词搜索：https://www.jiaokey.com/tag/全国高等院校土木与建筑专业创新规划教材  BIM技术应用  Revit建模基础.html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