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一块面包板玩转Arduino编程</w:t>
      </w:r>
    </w:p>
    <w:p>
      <w:r>
        <w:rPr>
          <w:rFonts w:ascii="宋体" w:hAnsi="宋体" w:eastAsia="宋体"/>
          <w:sz w:val="24"/>
        </w:rPr>
        <w:t>刘鹏涛，杨剑编著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一块面包板玩转Arduino编程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刘鹏涛，杨剑编著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本书出售、求购地址：https://www.jiaokey.com/book/detail/14493871.html</w:t>
      </w:r>
    </w:p>
    <w:p>
      <w:r>
        <w:t>更多相关图书推荐：https://www.jiaokey.com</w:t>
      </w:r>
    </w:p>
    <w:p>
      <w:r>
        <w:t>刘鹏涛，杨剑编著 其他作品：https://www.jiaokey.com/tag/刘鹏涛，杨剑编著.html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关键词搜索：https://www.jiaokey.com/tag/一块面包板玩转Arduino编程.html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