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书名：幼儿提问最佳回答法</w:t>
      </w:r>
    </w:p>
    <w:p>
      <w:r>
        <w:t>作者：（日）松原著；戴宝云，冯春林译</w:t>
      </w:r>
    </w:p>
    <w:p>
      <w:r>
        <w:t>出版社：杭州：浙江少年儿童出版社</w:t>
      </w:r>
    </w:p>
    <w:p>
      <w:r>
        <w:t>出版日期：1987.12</w:t>
      </w:r>
    </w:p>
    <w:p>
      <w:r>
        <w:t>总页数：168</w:t>
      </w:r>
    </w:p>
    <w:p>
      <w:r>
        <w:t>更多请访问教客网: www.jiaokey.com</w:t>
      </w:r>
    </w:p>
    <w:p>
      <w:r>
        <w:t>幼儿提问最佳回答法 评论地址：https://www.jiaokey.com/book/detail/14493751.html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