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书名：台州撤地建市20年  1994-2014</w:t>
      </w:r>
    </w:p>
    <w:p>
      <w:r>
        <w:t>作者：茅玉芬主编；谢绍银，张永红副主编</w:t>
      </w:r>
    </w:p>
    <w:p>
      <w:r>
        <w:t>出版社：长春:吉林大学出版社,2014.08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台州撤地建市20年  1994-2014 评论地址：https://www.jiaokey.com/book/detail/14493708.html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