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第17册  清人笔记之生活故事研究（上）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第17册  清人笔记之生活故事研究（上）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本书出售、求购地址：https://www.jiaokey.com/book/detail/14493646.html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关键词搜索：https://www.jiaokey.com/tag/古典文学研究辑刊  十三编  第17册  清人笔记之生活故事研究（上）.html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