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十一编  第5册  论石崇及[金谷园意象]的形成于衍化</w:t>
      </w:r>
    </w:p>
    <w:p>
      <w:r>
        <w:rPr>
          <w:rFonts w:ascii="宋体" w:hAnsi="宋体" w:eastAsia="宋体"/>
          <w:sz w:val="24"/>
        </w:rPr>
        <w:t>陈婉玲著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十一编  第5册  论石崇及[金谷园意象]的形成于衍化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本书出售、求购地址：https://www.jiaokey.com/book/detail/14493579.html</w:t>
      </w:r>
    </w:p>
    <w:p>
      <w:r>
        <w:t>更多相关图书推荐：https://www.jiaokey.com</w:t>
      </w:r>
    </w:p>
    <w:p>
      <w:r>
        <w:t>陈婉玲著 其他作品：https://www.jiaokey.com/tag/陈婉玲著.html</w:t>
      </w:r>
    </w:p>
    <w:p>
      <w:r>
        <w:t>关键词搜索：https://www.jiaokey.com/tag/古典文学研究辑刊  十一编  第5册  论石崇及[金谷园意象]的形成于衍化.html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