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消防安全案例分析  教材精编</w:t>
      </w:r>
    </w:p>
    <w:p>
      <w:r>
        <w:rPr>
          <w:rFonts w:ascii="宋体" w:hAnsi="宋体" w:eastAsia="宋体"/>
          <w:sz w:val="24"/>
        </w:rPr>
        <w:t>注册消防工程师资格考试辅导用书编写组编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消防安全案例分析  教材精编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注册消防工程师资格考试辅导用书编写组编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本书出售、求购地址：https://www.jiaokey.com/book/detail/14493516.html</w:t>
      </w:r>
    </w:p>
    <w:p>
      <w:r>
        <w:t>更多相关图书推荐：https://www.jiaokey.com</w:t>
      </w:r>
    </w:p>
    <w:p>
      <w:r>
        <w:t>注册消防工程师资格考试辅导用书编写组编 其他作品：https://www.jiaokey.com/tag/注册消防工程师资格考试辅导用书编写组编.html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关键词搜索：https://www.jiaokey.com/tag/消防安全案例分析  教材精编.html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