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图解装饰装修工程施工细部做法100讲</w:t>
      </w:r>
    </w:p>
    <w:p>
      <w:r>
        <w:rPr>
          <w:rFonts w:ascii="宋体" w:hAnsi="宋体" w:eastAsia="宋体"/>
          <w:sz w:val="24"/>
        </w:rPr>
        <w:t>曹菲，佟芳主编；张琦副主编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图解装饰装修工程施工细部做法100讲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曹菲，佟芳主编；张琦副主编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本书出售、求购地址：https://www.jiaokey.com/book/detail/14493505.html</w:t>
      </w:r>
    </w:p>
    <w:p>
      <w:r>
        <w:t>更多相关图书推荐：https://www.jiaokey.com</w:t>
      </w:r>
    </w:p>
    <w:p>
      <w:r>
        <w:t>曹菲，佟芳主编；张琦副主编 其他作品：https://www.jiaokey.com/tag/曹菲，佟芳主编；张琦副主编.html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关键词搜索：https://www.jiaokey.com/tag/图解装饰装修工程施工细部做法100讲.html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