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书名：含珊瑚碎屑地层防渗止水系统施工风险分析与控制</w:t>
      </w:r>
    </w:p>
    <w:p>
      <w:r>
        <w:t>作者：阳吉宝，倪琦，荆勇，潘良鹄著</w:t>
      </w:r>
    </w:p>
    <w:p>
      <w:r>
        <w:t>出版社：上海：同济大学出版社</w:t>
      </w:r>
    </w:p>
    <w:p>
      <w:r>
        <w:t>出版日期：2017.11</w:t>
      </w:r>
    </w:p>
    <w:p>
      <w:r>
        <w:t>总页数：364</w:t>
      </w:r>
    </w:p>
    <w:p>
      <w:r>
        <w:t>更多请访问教客网: www.jiaokey.com</w:t>
      </w:r>
    </w:p>
    <w:p>
      <w:r>
        <w:t>含珊瑚碎屑地层防渗止水系统施工风险分析与控制 评论地址：https://www.jiaokey.com/book/detail/14493503.html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