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书名：山地城市岩土工程综合勘察技术理论与实践</w:t>
      </w:r>
    </w:p>
    <w:p>
      <w:r>
        <w:t>作者：陈翰新，冯永能，向泽君著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山地城市岩土工程综合勘察技术理论与实践 评论地址：https://www.jiaokey.com/book/detail/14493497.html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