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建筑力学  第2版</w:t>
      </w:r>
    </w:p>
    <w:p>
      <w:r>
        <w:t>作者：梁丽杰著</w:t>
      </w:r>
    </w:p>
    <w:p>
      <w:r>
        <w:t>出版社：北京：中国电力出版社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“十三五”普通高等教育本科规划教材  建筑力学  第2版 评论地址：https://www.jiaokey.com/book/detail/14493450.html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