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书名：《温州通史》专题史丛书  温州沿海平原的变迁与水利建设</w:t>
      </w:r>
    </w:p>
    <w:p>
      <w:r>
        <w:t>作者：康武刚著</w:t>
      </w:r>
    </w:p>
    <w:p>
      <w:r>
        <w:t>出版社：北京：人民出版社</w:t>
      </w:r>
    </w:p>
    <w:p>
      <w:r>
        <w:t>出版日期：2018</w:t>
      </w:r>
    </w:p>
    <w:p>
      <w:r>
        <w:t>总页数：248</w:t>
      </w:r>
    </w:p>
    <w:p>
      <w:r>
        <w:t>更多请访问教客网: www.jiaokey.com</w:t>
      </w:r>
    </w:p>
    <w:p>
      <w:r>
        <w:t>《温州通史》专题史丛书  温州沿海平原的变迁与水利建设 评论地址：https://www.jiaokey.com/book/detail/14493421.html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