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超高层建筑顶部空间创作研究</w:t>
      </w:r>
    </w:p>
    <w:p>
      <w:r>
        <w:rPr>
          <w:rFonts w:ascii="宋体" w:hAnsi="宋体" w:eastAsia="宋体"/>
          <w:sz w:val="24"/>
        </w:rPr>
        <w:t>陈剑飞，谢嫒雯，叶洋著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超高层建筑顶部空间创作研究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陈剑飞，谢嫒雯，叶洋著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本书出售、求购地址：https://www.jiaokey.com/book/detail/14493415.html</w:t>
      </w:r>
    </w:p>
    <w:p>
      <w:r>
        <w:t>更多相关图书推荐：https://www.jiaokey.com</w:t>
      </w:r>
    </w:p>
    <w:p>
      <w:r>
        <w:t>陈剑飞，谢嫒雯，叶洋著 其他作品：https://www.jiaokey.com/tag/陈剑飞，谢嫒雯，叶洋著.html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关键词搜索：https://www.jiaokey.com/tag/超高层建筑顶部空间创作研究.html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