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书名：通风空调工程施工质量图解手册  第2版</w:t>
      </w:r>
    </w:p>
    <w:p>
      <w:r>
        <w:t>作者：中国安装协会通风空调分会著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通风空调工程施工质量图解手册  第2版 评论地址：https://www.jiaokey.com/book/detail/14493401.html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