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书名：工程机械钢结构</w:t>
      </w:r>
    </w:p>
    <w:p>
      <w:r>
        <w:t>作者：郑夕健，谢正义，侯祥林著</w:t>
      </w:r>
    </w:p>
    <w:p>
      <w:r>
        <w:t>出版社：沈阳:东北大学出版社,2017.08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工程机械钢结构 评论地址：https://www.jiaokey.com/book/detail/14493394.html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