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FAST开挖系统关键技术及安全性研究</w:t>
      </w:r>
    </w:p>
    <w:p>
      <w:r>
        <w:rPr>
          <w:rFonts w:ascii="宋体" w:hAnsi="宋体" w:eastAsia="宋体"/>
          <w:sz w:val="24"/>
        </w:rPr>
        <w:t>沈志平，宋二祥，朱博勤，聂跃平，徐明等著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FAST开挖系统关键技术及安全性研究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沈志平，宋二祥，朱博勤，聂跃平，徐明等著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本书出售、求购地址：https://www.jiaokey.com/book/detail/14493385.html</w:t>
      </w:r>
    </w:p>
    <w:p>
      <w:r>
        <w:t>更多相关图书推荐：https://www.jiaokey.com</w:t>
      </w:r>
    </w:p>
    <w:p>
      <w:r>
        <w:t>沈志平，宋二祥，朱博勤，聂跃平，徐明等著 其他作品：https://www.jiaokey.com/tag/沈志平，宋二祥，朱博勤，聂跃平，徐明等著.html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关键词搜索：https://www.jiaokey.com/tag/FAST开挖系统关键技术及安全性研究.html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