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万物归一</w:t>
      </w:r>
    </w:p>
    <w:p>
      <w:r>
        <w:rPr>
          <w:rFonts w:ascii="宋体" w:hAnsi="宋体" w:eastAsia="宋体"/>
          <w:sz w:val="24"/>
        </w:rPr>
        <w:t>君特·格拉斯著；芮虎译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9417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933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9417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万物归一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君特·格拉斯著；芮虎译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成都:天地出版社,2017.11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诗集-德国-现代-绘画-作品集-德国-现代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本书出售、求购地址：https://www.jiaokey.com/book/detail/14493360.html</w:t>
      </w:r>
    </w:p>
    <w:p>
      <w:r>
        <w:t>更多相关图书推荐：https://www.jiaokey.com</w:t>
      </w:r>
    </w:p>
    <w:p>
      <w:r>
        <w:t>君特·格拉斯著；芮虎译 其他作品：https://www.jiaokey.com/tag/君特·格拉斯著；芮虎译.html</w:t>
      </w:r>
    </w:p>
    <w:p>
      <w:r>
        <w:t>成都:天地出版社,2017.11 出版图书：https://www.jiaokey.com/tag/成都:天地出版社,2017.11.html</w:t>
      </w:r>
    </w:p>
    <w:p>
      <w:r>
        <w:t>关键词搜索：https://www.jiaokey.com/tag/诗集-德国-现代-绘画-作品集-德国-现代.html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