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书名：马一浮编选《群经统类》整理丛书  仪礼集说  上  精装</w:t>
      </w:r>
    </w:p>
    <w:p>
      <w:r>
        <w:t>作者：（元）敖继公撰；孙宝点校</w:t>
      </w:r>
    </w:p>
    <w:p>
      <w:r>
        <w:t>出版社：</w:t>
      </w:r>
    </w:p>
    <w:p>
      <w:r>
        <w:t>出版日期：2017.12</w:t>
      </w:r>
    </w:p>
    <w:p>
      <w:r>
        <w:t>总页数：544</w:t>
      </w:r>
    </w:p>
    <w:p>
      <w:r>
        <w:t>更多请访问教客网: www.jiaokey.com</w:t>
      </w:r>
    </w:p>
    <w:p>
      <w:r>
        <w:t>马一浮编选《群经统类》整理丛书  仪礼集说  上  精装 评论地址：https://www.jiaokey.com/book/detail/14493354.html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