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中国城市营销丛书  中国城市营销发展报告</w:t>
      </w:r>
    </w:p>
    <w:p>
      <w:r>
        <w:rPr>
          <w:rFonts w:ascii="宋体" w:hAnsi="宋体" w:eastAsia="宋体"/>
          <w:sz w:val="24"/>
        </w:rPr>
        <w:t>刘彦平主编；许峰，（瑞典）艾玛，赵峥，何春晖副主编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中国城市营销丛书  中国城市营销发展报告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刘彦平主编；许峰，（瑞典）艾玛，赵峥，何春晖副主编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本书出售、求购地址：https://www.jiaokey.com/book/detail/14493338.html</w:t>
      </w:r>
    </w:p>
    <w:p>
      <w:r>
        <w:t>更多相关图书推荐：https://www.jiaokey.com</w:t>
      </w:r>
    </w:p>
    <w:p>
      <w:r>
        <w:t>刘彦平主编；许峰，（瑞典）艾玛，赵峥，何春晖副主编 其他作品：https://www.jiaokey.com/tag/刘彦平主编；许峰，（瑞典）艾玛，赵峥，何春晖副主编.html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关键词搜索：https://www.jiaokey.com/tag/中国城市营销丛书  中国城市营销发展报告.html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