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卡尔曼滤波及其实时应用</w:t>
      </w:r>
    </w:p>
    <w:p>
      <w:r>
        <w:rPr>
          <w:rFonts w:ascii="宋体" w:hAnsi="宋体" w:eastAsia="宋体"/>
          <w:sz w:val="24"/>
        </w:rPr>
        <w:t>（美）CharlesK·Chui，GuanrongChen著；戴洪德，李娟，戴邵武，周绍磊译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卡尔曼滤波及其实时应用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（美）CharlesK·Chui，GuanrongChen著；戴洪德，李娟，戴邵武，周绍磊译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本书出售、求购地址：https://www.jiaokey.com/book/detail/14493315.html</w:t>
      </w:r>
    </w:p>
    <w:p>
      <w:r>
        <w:t>更多相关图书推荐：https://www.jiaokey.com</w:t>
      </w:r>
    </w:p>
    <w:p>
      <w:r>
        <w:t>（美）CharlesK·Chui，GuanrongChen著；戴洪德，李娟，戴邵武，周绍磊译 其他作品：https://www.jiaokey.com/tag/（美）CharlesK·Chui，GuanrongChen著；戴洪德，李娟，戴邵武，周绍磊译.html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关键词搜索：https://www.jiaokey.com/tag/卡尔曼滤波及其实时应用.html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