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书名：有限元法基本原理及应用  第2版</w:t>
      </w:r>
    </w:p>
    <w:p>
      <w:r>
        <w:t>作者：尹飞鸿主编；陆怡，楼力律，王占军，胡可军副主编</w:t>
      </w:r>
    </w:p>
    <w:p>
      <w:r>
        <w:t>出版社：北京：高等教育出版社</w:t>
      </w:r>
    </w:p>
    <w:p>
      <w:r>
        <w:t>出版日期：2018</w:t>
      </w:r>
    </w:p>
    <w:p>
      <w:r>
        <w:t>总页数：359</w:t>
      </w:r>
    </w:p>
    <w:p>
      <w:r>
        <w:t>更多请访问教客网: www.jiaokey.com</w:t>
      </w:r>
    </w:p>
    <w:p>
      <w:r>
        <w:t>有限元法基本原理及应用  第2版 评论地址：https://www.jiaokey.com/book/detail/14493310.html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