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北美主要页岩层系油气地质特征</w:t>
      </w:r>
    </w:p>
    <w:p>
      <w:r>
        <w:rPr>
          <w:rFonts w:ascii="宋体" w:hAnsi="宋体" w:eastAsia="宋体"/>
          <w:sz w:val="24"/>
        </w:rPr>
        <w:t>孙健，易积正，胡德高编著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北美主要页岩层系油气地质特征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孙健，易积正，胡德高编著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本书出售、求购地址：https://www.jiaokey.com/book/detail/14493305.html</w:t>
      </w:r>
    </w:p>
    <w:p>
      <w:r>
        <w:t>更多相关图书推荐：https://www.jiaokey.com</w:t>
      </w:r>
    </w:p>
    <w:p>
      <w:r>
        <w:t>孙健，易积正，胡德高编著 其他作品：https://www.jiaokey.com/tag/孙健，易积正，胡德高编著.html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关键词搜索：https://www.jiaokey.com/tag/北美主要页岩层系油气地质特征.html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