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狭窄河谷区高面板坝变形  综合控制技术</w:t>
      </w:r>
    </w:p>
    <w:p>
      <w:r>
        <w:rPr>
          <w:rFonts w:ascii="宋体" w:hAnsi="宋体" w:eastAsia="宋体"/>
          <w:sz w:val="24"/>
        </w:rPr>
        <w:t>向国兴，欧波，周伟，罗代明，李国英等著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狭窄河谷区高面板坝变形  综合控制技术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向国兴，欧波，周伟，罗代明，李国英等著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本书出售、求购地址：https://www.jiaokey.com/book/detail/14493296.html</w:t>
      </w:r>
    </w:p>
    <w:p>
      <w:r>
        <w:t>更多相关图书推荐：https://www.jiaokey.com</w:t>
      </w:r>
    </w:p>
    <w:p>
      <w:r>
        <w:t>向国兴，欧波，周伟，罗代明，李国英等著 其他作品：https://www.jiaokey.com/tag/向国兴，欧波，周伟，罗代明，李国英等著.html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关键词搜索：https://www.jiaokey.com/tag/狭窄河谷区高面板坝变形  综合控制技术.html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