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区域生态系统质量与生态系统服务评估  以甘肃省为例</w:t>
      </w:r>
    </w:p>
    <w:p>
      <w:r>
        <w:rPr>
          <w:rFonts w:ascii="宋体" w:hAnsi="宋体" w:eastAsia="宋体"/>
          <w:sz w:val="24"/>
        </w:rPr>
        <w:t>潘竟虎，潘发俊著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区域生态系统质量与生态系统服务评估  以甘肃省为例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潘竟虎，潘发俊著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本书出售、求购地址：https://www.jiaokey.com/book/detail/14493287.html</w:t>
      </w:r>
    </w:p>
    <w:p>
      <w:r>
        <w:t>更多相关图书推荐：https://www.jiaokey.com</w:t>
      </w:r>
    </w:p>
    <w:p>
      <w:r>
        <w:t>潘竟虎，潘发俊著 其他作品：https://www.jiaokey.com/tag/潘竟虎，潘发俊著.html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关键词搜索：https://www.jiaokey.com/tag/区域生态系统质量与生态系统服务评估  以甘肃省为例.html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