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这里的日出最美  四川省群众文化短篇小说征文获奖作品选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3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这里的日出最美  四川省群众文化短篇小说征文获奖作品选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四川省文化厅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本书出售、求购地址：https://www.jiaokey.com/book/detail/14493256.html</w:t>
      </w:r>
    </w:p>
    <w:p>
      <w:r>
        <w:t>更多相关图书推荐：https://www.jiaokey.com</w:t>
      </w:r>
    </w:p>
    <w:p>
      <w:r>
        <w:t>四川省文化厅 出版图书：https://www.jiaokey.com/tag/四川省文化厅.html</w:t>
      </w:r>
    </w:p>
    <w:p>
      <w:r>
        <w:t>关键词搜索：https://www.jiaokey.com/tag/这里的日出最美  四川省群众文化短篇小说征文获奖作品选.html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