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2010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本书出售、求购地址：https://www.jiaokey.com/book/detail/14493234.html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四川师范大学电子出版社 出版图书：https://www.jiaokey.com/tag/四川师范大学电子出版社.html</w:t>
      </w:r>
    </w:p>
    <w:p>
      <w:r>
        <w:t>关键词搜索：https://www.jiaokey.com/tag/简阳年鉴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