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理想国译丛  克里米亚战争  被遗忘的帝国博弈  32</w:t>
      </w:r>
    </w:p>
    <w:p>
      <w:r>
        <w:rPr>
          <w:rFonts w:ascii="宋体" w:hAnsi="宋体" w:eastAsia="宋体"/>
          <w:sz w:val="24"/>
        </w:rPr>
        <w:t>奥兰多·费吉斯著；吕品，朱珠译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理想国译丛  克里米亚战争  被遗忘的帝国博弈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奥兰多·费吉斯著；吕品，朱珠译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本书出售、求购地址：https://www.jiaokey.com/book/detail/14493222.html</w:t>
      </w:r>
    </w:p>
    <w:p>
      <w:r>
        <w:t>更多相关图书推荐：https://www.jiaokey.com</w:t>
      </w:r>
    </w:p>
    <w:p>
      <w:r>
        <w:t>奥兰多·费吉斯著；吕品，朱珠译 其他作品：https://www.jiaokey.com/tag/奥兰多·费吉斯著；吕品，朱珠译.html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关键词搜索：https://www.jiaokey.com/tag/理想国译丛  克里米亚战争  被遗忘的帝国博弈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