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油田地面系统硫化物的生态调控技术原理及其应用研究</w:t>
      </w:r>
    </w:p>
    <w:p>
      <w:r>
        <w:rPr>
          <w:rFonts w:ascii="宋体" w:hAnsi="宋体" w:eastAsia="宋体"/>
          <w:sz w:val="24"/>
        </w:rPr>
        <w:t>魏利，马士平，李殿杰，蔡永春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油田地面系统硫化物的生态调控技术原理及其应用研究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魏利，马士平，李殿杰，蔡永春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本书出售、求购地址：https://www.jiaokey.com/book/detail/14493188.html</w:t>
      </w:r>
    </w:p>
    <w:p>
      <w:r>
        <w:t>更多相关图书推荐：https://www.jiaokey.com</w:t>
      </w:r>
    </w:p>
    <w:p>
      <w:r>
        <w:t>魏利，马士平，李殿杰，蔡永春 其他作品：https://www.jiaokey.com/tag/魏利，马士平，李殿杰，蔡永春.html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关键词搜索：https://www.jiaokey.com/tag/油田地面系统硫化物的生态调控技术原理及其应用研究.html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