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智能大数据与深度学习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智能大数据与深度学习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本书出售、求购地址：https://www.jiaokey.com/book/detail/14493186.html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关键词搜索：https://www.jiaokey.com/tag/智能大数据与深度学习.html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