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书名：高校学术文库艺术研究论著丛刊  生态理念下的景观造型设计与实践</w:t>
      </w:r>
    </w:p>
    <w:p>
      <w:r>
        <w:t>作者：周丁著</w:t>
      </w:r>
    </w:p>
    <w:p>
      <w:r>
        <w:t>出版社：北京：中国书籍出版社</w:t>
      </w:r>
    </w:p>
    <w:p>
      <w:r>
        <w:t>出版日期：2018.10</w:t>
      </w:r>
    </w:p>
    <w:p>
      <w:r>
        <w:t>总页数：258</w:t>
      </w:r>
    </w:p>
    <w:p>
      <w:r>
        <w:t>更多请访问教客网: www.jiaokey.com</w:t>
      </w:r>
    </w:p>
    <w:p>
      <w:r>
        <w:t>高校学术文库艺术研究论著丛刊  生态理念下的景观造型设计与实践 评论地址：https://www.jiaokey.com/book/detail/14493182.html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