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手性污染物的环境化学与毒理学</w:t>
      </w:r>
    </w:p>
    <w:p>
      <w:r>
        <w:rPr>
          <w:rFonts w:ascii="宋体" w:hAnsi="宋体" w:eastAsia="宋体"/>
          <w:sz w:val="24"/>
        </w:rPr>
        <w:t>刘维屏，赵美蓉，牛丽丽等著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手性污染物的环境化学与毒理学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刘维屏，赵美蓉，牛丽丽等著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本书出售、求购地址：https://www.jiaokey.com/book/detail/14493179.html</w:t>
      </w:r>
    </w:p>
    <w:p>
      <w:r>
        <w:t>更多相关图书推荐：https://www.jiaokey.com</w:t>
      </w:r>
    </w:p>
    <w:p>
      <w:r>
        <w:t>刘维屏，赵美蓉，牛丽丽等著 其他作品：https://www.jiaokey.com/tag/刘维屏，赵美蓉，牛丽丽等著.html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关键词搜索：https://www.jiaokey.com/tag/手性污染物的环境化学与毒理学.html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